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通用中文课本·综合练习  1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通用中文课本·综合练习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本书出售、求购地址：https://www.jiaokey.com/book/detail/11634824.html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关键词搜索：https://www.jiaokey.com/tag/通用中文课本·综合练习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