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长城汉语 生存交际练习册 3 Essentials in communication workbook 3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长城汉语 生存交际练习册 3 Essentials in communication workbook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本书出售、求购地址：https://www.jiaokey.com/book/detail/11634817.html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关键词搜索：https://www.jiaokey.com/tag/长城汉语 生存交际练习册 3 Essentials in communication workbook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