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书名：禁毒防艾知识800问答</w:t>
      </w:r>
    </w:p>
    <w:p>
      <w:r>
        <w:t>作者：中共云南省委宣传部，云南省禁毒委员会办公室，云南省防治艾滋病工作委员会办公室编</w:t>
      </w:r>
    </w:p>
    <w:p>
      <w:r>
        <w:t>出版社：昆明：云南民族出版社</w:t>
      </w:r>
    </w:p>
    <w:p>
      <w:r>
        <w:t>出版日期：2006.06</w:t>
      </w:r>
    </w:p>
    <w:p>
      <w:r>
        <w:t>总页数：140</w:t>
      </w:r>
    </w:p>
    <w:p>
      <w:r>
        <w:t>更多请访问教客网: www.jiaokey.com</w:t>
      </w:r>
    </w:p>
    <w:p>
      <w:r>
        <w:t>禁毒防艾知识800问答 评论地址：https://www.jiaokey.com/book/detail/11634811.html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