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书名：思想的轨迹：陈振濂教授学术演讲录  上</w:t>
      </w:r>
    </w:p>
    <w:p>
      <w:r>
        <w:t>作者：李立中编</w:t>
      </w:r>
    </w:p>
    <w:p>
      <w:r>
        <w:t>出版社：杭州：西泠印社出版社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思想的轨迹：陈振濂教授学术演讲录  上 评论地址：https://www.jiaokey.com/book/detail/11634808.html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