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书名：张家口地质</w:t>
      </w:r>
    </w:p>
    <w:p>
      <w:r>
        <w:t>作者：河北省地质局第三地质大队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张家口地质 评论地址：https://www.jiaokey.com/book/detail/11634788.html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