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书名：张家口沸石：河北省张家口地区独石口沸石矿地质特征、工农业利用研究报告</w:t>
      </w:r>
    </w:p>
    <w:p>
      <w:r>
        <w:t>作者：河北省地质局第三地质大队</w:t>
      </w:r>
    </w:p>
    <w:p>
      <w:r>
        <w:t>出版社：河北省地质局第三地质大队</w:t>
      </w:r>
    </w:p>
    <w:p>
      <w:r>
        <w:t>出版日期：1980.10</w:t>
      </w:r>
    </w:p>
    <w:p>
      <w:r>
        <w:t>总页数：122</w:t>
      </w:r>
    </w:p>
    <w:p>
      <w:r>
        <w:t>更多请访问教客网: www.jiaokey.com</w:t>
      </w:r>
    </w:p>
    <w:p>
      <w:r>
        <w:t>张家口沸石：河北省张家口地区独石口沸石矿地质特征、工农业利用研究报告 评论地址：https://www.jiaokey.com/book/detail/11634786.html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