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书名：张家口名胜景观</w:t>
      </w:r>
    </w:p>
    <w:p>
      <w:r>
        <w:t>作者：张家口市档案馆编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张家口名胜景观 评论地址：https://www.jiaokey.com/book/detail/11634759.html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