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书名：张家口市扶贫开发工作记事  1998-2003年</w:t>
      </w:r>
    </w:p>
    <w:p>
      <w:r>
        <w:t>作者：张家口市扶贫开发领导小组办公室</w:t>
      </w:r>
    </w:p>
    <w:p>
      <w:r>
        <w:t>出版社：</w:t>
      </w:r>
    </w:p>
    <w:p>
      <w:r>
        <w:t>出版日期：2004</w:t>
      </w:r>
    </w:p>
    <w:p>
      <w:r>
        <w:t>总页数：191</w:t>
      </w:r>
    </w:p>
    <w:p>
      <w:r>
        <w:t>更多请访问教客网: www.jiaokey.com</w:t>
      </w:r>
    </w:p>
    <w:p>
      <w:r>
        <w:t>张家口市扶贫开发工作记事  1998-2003年 评论地址：https://www.jiaokey.com/book/detail/11634745.html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