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张家口运输公司企业年鉴  1986</w:t>
      </w:r>
    </w:p>
    <w:p>
      <w:r>
        <w:rPr>
          <w:rFonts w:ascii="宋体" w:hAnsi="宋体" w:eastAsia="宋体"/>
          <w:sz w:val="24"/>
        </w:rPr>
        <w:t>李桂仁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张家口运输公司企业年鉴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张家口运输公司经理办公室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本书出售、求购地址：https://www.jiaokey.com/book/detail/11634693.html</w:t>
      </w:r>
    </w:p>
    <w:p>
      <w:r>
        <w:t>更多相关图书推荐：https://www.jiaokey.com</w:t>
      </w:r>
    </w:p>
    <w:p>
      <w:r>
        <w:t>李桂仁 其他作品：https://www.jiaokey.com/tag/李桂仁.html</w:t>
      </w:r>
    </w:p>
    <w:p>
      <w:r>
        <w:t>张家口运输公司经理办公室 出版图书：https://www.jiaokey.com/tag/张家口运输公司经理办公室.html</w:t>
      </w:r>
    </w:p>
    <w:p>
      <w:r>
        <w:t>关键词搜索：https://www.jiaokey.com/tag/张家口运输公司企业年鉴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