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编写移动代码  构建移动应用的基础软件工程</w:t>
      </w:r>
    </w:p>
    <w:p>
      <w:r>
        <w:rPr>
          <w:rFonts w:ascii="宋体" w:hAnsi="宋体" w:eastAsia="宋体"/>
          <w:sz w:val="24"/>
        </w:rPr>
        <w:t>（美）萨勒玛（Salmre，I.）著；甄镭译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编写移动代码  构建移动应用的基础软件工程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（美）萨勒玛（Salmre，I.）著；甄镭译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本书出售、求购地址：https://www.jiaokey.com/book/detail/11634635.html</w:t>
      </w:r>
    </w:p>
    <w:p>
      <w:r>
        <w:t>更多相关图书推荐：https://www.jiaokey.com</w:t>
      </w:r>
    </w:p>
    <w:p>
      <w:r>
        <w:t>（美）萨勒玛（Salmre，I.）著；甄镭译 其他作品：https://www.jiaokey.com/tag/（美）萨勒玛（Salmre，I.）著；甄镭译.html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关键词搜索：https://www.jiaokey.com/tag/编写移动代码  构建移动应用的基础软件工程.html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