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2006零件与装配设计教程</w:t>
      </w:r>
    </w:p>
    <w:p>
      <w:r>
        <w:t>作者：岳荣刚，宋凌珺编著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总页数：260</w:t>
      </w:r>
    </w:p>
    <w:p>
      <w:r>
        <w:t>更多请访问教客网: www.jiaokey.com</w:t>
      </w:r>
    </w:p>
    <w:p>
      <w:r>
        <w:t>SolidWorks 2006零件与装配设计教程 评论地址：https://www.jiaokey.com/book/detail/11634608.html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