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.NET精简框架程序设计  Visual Basic .NET版</w:t>
      </w:r>
    </w:p>
    <w:p>
      <w:r>
        <w:rPr>
          <w:rFonts w:ascii="宋体" w:hAnsi="宋体" w:eastAsia="宋体"/>
          <w:sz w:val="24"/>
        </w:rPr>
        <w:t>（美）姚（Yao，P.），（美）杜朗（Durant，D.）著；刘新军等译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.NET精简框架程序设计  Visual Basic .NET版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（美）姚（Yao，P.），（美）杜朗（Durant，D.）著；刘新军等译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本书出售、求购地址：https://www.jiaokey.com/book/detail/11634599.html</w:t>
      </w:r>
    </w:p>
    <w:p>
      <w:r>
        <w:t>更多相关图书推荐：https://www.jiaokey.com</w:t>
      </w:r>
    </w:p>
    <w:p>
      <w:r>
        <w:t>（美）姚（Yao，P.），（美）杜朗（Durant，D.）著；刘新军等译 其他作品：https://www.jiaokey.com/tag/（美）姚（Yao，P.），（美）杜朗（Durant，D.）著；刘新军等译.html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关键词搜索：https://www.jiaokey.com/tag/.NET精简框架程序设计  Visual Basic .NET版.html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