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.NET精简框架程序设计  C#版</w:t>
      </w:r>
    </w:p>
    <w:p>
      <w:r>
        <w:rPr>
          <w:rFonts w:ascii="宋体" w:hAnsi="宋体" w:eastAsia="宋体"/>
          <w:sz w:val="24"/>
        </w:rPr>
        <w:t>（美）Paul Yao，（美）David Durant著；刘新军，盛泉，李辛鹤译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.NET精简框架程序设计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Yao，（美）David Durant著；刘新军，盛泉，李辛鹤译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本书出售、求购地址：https://www.jiaokey.com/book/detail/11634598.html</w:t>
      </w:r>
    </w:p>
    <w:p>
      <w:r>
        <w:t>更多相关图书推荐：https://www.jiaokey.com</w:t>
      </w:r>
    </w:p>
    <w:p>
      <w:r>
        <w:t>（美）Paul Yao，（美）David Durant著；刘新军，盛泉，李辛鹤译 其他作品：https://www.jiaokey.com/tag/（美）Paul Yao，（美）David Durant著；刘新军，盛泉，李辛鹤译.html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关键词搜索：https://www.jiaokey.com/tag/.NET精简框架程序设计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