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 WG高速电路板设计</w:t>
      </w:r>
    </w:p>
    <w:p>
      <w:r>
        <w:rPr>
          <w:rFonts w:ascii="宋体" w:hAnsi="宋体" w:eastAsia="宋体"/>
          <w:sz w:val="24"/>
        </w:rPr>
        <w:t>周润景，景晓松，刘宏飞编著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 WG高速电路板设计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周润景，景晓松，刘宏飞编著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本书出售、求购地址：https://www.jiaokey.com/book/detail/11634581.html</w:t>
      </w:r>
    </w:p>
    <w:p>
      <w:r>
        <w:t>更多相关图书推荐：https://www.jiaokey.com</w:t>
      </w:r>
    </w:p>
    <w:p>
      <w:r>
        <w:t>周润景，景晓松，刘宏飞编著 其他作品：https://www.jiaokey.com/tag/周润景，景晓松，刘宏飞编著.html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关键词搜索：https://www.jiaokey.com/tag/Mentor WG高速电路板设计.html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