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8静物写真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8静物写真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本书出售、求购地址：https://www.jiaokey.com/book/detail/11634548.html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8静物写真.html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