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鸟瞰·上海  中英文本</w:t>
      </w:r>
    </w:p>
    <w:p>
      <w:r>
        <w:rPr>
          <w:rFonts w:ascii="宋体" w:hAnsi="宋体" w:eastAsia="宋体"/>
          <w:sz w:val="24"/>
        </w:rPr>
        <w:t>李新主编；吕书平撰文；孙伟忠等摄影；陈春翻译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鸟瞰·上海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李新主编；吕书平撰文；孙伟忠等摄影；陈春翻译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本书出售、求购地址：https://www.jiaokey.com/book/detail/11634532.html</w:t>
      </w:r>
    </w:p>
    <w:p>
      <w:r>
        <w:t>更多相关图书推荐：https://www.jiaokey.com</w:t>
      </w:r>
    </w:p>
    <w:p>
      <w:r>
        <w:t>李新主编；吕书平撰文；孙伟忠等摄影；陈春翻译 其他作品：https://www.jiaokey.com/tag/李新主编；吕书平撰文；孙伟忠等摄影；陈春翻译.html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关键词搜索：https://www.jiaokey.com/tag/鸟瞰·上海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