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乌斐济：伟大艺术杰作</w:t>
      </w:r>
    </w:p>
    <w:p>
      <w:r>
        <w:rPr>
          <w:rFonts w:ascii="宋体" w:hAnsi="宋体" w:eastAsia="宋体"/>
          <w:sz w:val="24"/>
        </w:rPr>
        <w:t>SCALA图片博物馆编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乌斐济：伟大艺术杰作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SCALA图片博物馆编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本书出售、求购地址：https://www.jiaokey.com/book/detail/11634496.html</w:t>
      </w:r>
    </w:p>
    <w:p>
      <w:r>
        <w:t>更多相关图书推荐：https://www.jiaokey.com</w:t>
      </w:r>
    </w:p>
    <w:p>
      <w:r>
        <w:t>SCALA图片博物馆编 其他作品：https://www.jiaokey.com/tag/SCALA图片博物馆编.html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关键词搜索：https://www.jiaokey.com/tag/乌斐济：伟大艺术杰作.html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