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成长阶梯  体味永恒的经典名篇  适用于七-十二年级</w:t>
      </w:r>
    </w:p>
    <w:p>
      <w:r>
        <w:rPr>
          <w:rFonts w:ascii="宋体" w:hAnsi="宋体" w:eastAsia="宋体"/>
          <w:sz w:val="24"/>
        </w:rPr>
        <w:t>郝晓颖总主编；王瑾主编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成长阶梯  体味永恒的经典名篇  适用于七-十二年级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郝晓颖总主编；王瑾主编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本书出售、求购地址：https://www.jiaokey.com/book/detail/11634487.html</w:t>
      </w:r>
    </w:p>
    <w:p>
      <w:r>
        <w:t>更多相关图书推荐：https://www.jiaokey.com</w:t>
      </w:r>
    </w:p>
    <w:p>
      <w:r>
        <w:t>郝晓颖总主编；王瑾主编 其他作品：https://www.jiaokey.com/tag/郝晓颖总主编；王瑾主编.html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关键词搜索：https://www.jiaokey.com/tag/成长阶梯  体味永恒的经典名篇  适用于七-十二年级.html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