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书名：《醒世姻缘传》及明清句法结构历时演变的定量研究</w:t>
      </w:r>
    </w:p>
    <w:p>
      <w:r>
        <w:t>作者：李炎著</w:t>
      </w:r>
    </w:p>
    <w:p>
      <w:r>
        <w:t>出版社：南昌：百花洲文艺出版社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《醒世姻缘传》及明清句法结构历时演变的定量研究 评论地址：https://www.jiaokey.com/book/detail/11634470.html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