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乌江四重奏  湄凤余务四县散文选</w:t>
      </w:r>
    </w:p>
    <w:p>
      <w:r>
        <w:rPr>
          <w:rFonts w:ascii="宋体" w:hAnsi="宋体" w:eastAsia="宋体"/>
          <w:sz w:val="24"/>
        </w:rPr>
        <w:t>傅治淮主编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乌江四重奏  湄凤余务四县散文选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散文(地点:中国年代:现代)随笔(地点:中国年代:现代)散文随笔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本书出售、求购地址：https://www.jiaokey.com/book/detail/11634468.html</w:t>
      </w:r>
    </w:p>
    <w:p>
      <w:r>
        <w:t>更多相关图书推荐：https://www.jiaokey.com</w:t>
      </w:r>
    </w:p>
    <w:p>
      <w:r>
        <w:t>傅治淮主编 其他作品：https://www.jiaokey.com/tag/傅治淮主编.html</w:t>
      </w:r>
    </w:p>
    <w:p>
      <w:r>
        <w:t>北京:大众文艺出版社,2005.06 出版图书：https://www.jiaokey.com/tag/北京:大众文艺出版社,2005.06.html</w:t>
      </w:r>
    </w:p>
    <w:p>
      <w:r>
        <w:t>关键词搜索：https://www.jiaokey.com/tag/散文(地点:中国年代:现代)随笔(地点:中国年代:现代)散文随笔.html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