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龙城教育文集  第1卷  世纪之交的证明</w:t>
      </w:r>
    </w:p>
    <w:p>
      <w:r>
        <w:rPr>
          <w:rFonts w:ascii="宋体" w:hAnsi="宋体" w:eastAsia="宋体"/>
          <w:sz w:val="24"/>
        </w:rPr>
        <w:t>朱伟才主编；韦晓明副主编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龙城教育文集  第1卷  世纪之交的证明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朱伟才主编；韦晓明副主编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本书出售、求购地址：https://www.jiaokey.com/book/detail/11634466.html</w:t>
      </w:r>
    </w:p>
    <w:p>
      <w:r>
        <w:t>更多相关图书推荐：https://www.jiaokey.com</w:t>
      </w:r>
    </w:p>
    <w:p>
      <w:r>
        <w:t>朱伟才主编；韦晓明副主编 其他作品：https://www.jiaokey.com/tag/朱伟才主编；韦晓明副主编.html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关键词搜索：https://www.jiaokey.com/tag/龙城教育文集  第1卷  世纪之交的证明.html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