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龙城教育文集  第2卷  崛起在西部</w:t>
      </w:r>
    </w:p>
    <w:p>
      <w:r>
        <w:rPr>
          <w:rFonts w:ascii="宋体" w:hAnsi="宋体" w:eastAsia="宋体"/>
          <w:sz w:val="24"/>
        </w:rPr>
        <w:t>朱伟才主编；韦晓明副主编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龙城教育文集  第2卷  崛起在西部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朱伟才主编；韦晓明副主编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本书出售、求购地址：https://www.jiaokey.com/book/detail/11634465.html</w:t>
      </w:r>
    </w:p>
    <w:p>
      <w:r>
        <w:t>更多相关图书推荐：https://www.jiaokey.com</w:t>
      </w:r>
    </w:p>
    <w:p>
      <w:r>
        <w:t>朱伟才主编；韦晓明副主编 其他作品：https://www.jiaokey.com/tag/朱伟才主编；韦晓明副主编.html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关键词搜索：https://www.jiaokey.com/tag/龙城教育文集  第2卷  崛起在西部.html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