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书名：技法解析  工笔虎</w:t>
      </w:r>
    </w:p>
    <w:p>
      <w:r>
        <w:t>作者：宗万华编绘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技法解析  工笔虎 评论地址：https://www.jiaokey.com/book/detail/11634447.html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