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亲子贴贴乐  童话奇境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亲子贴贴乐  童话奇境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本书出售、求购地址：https://www.jiaokey.com/book/detail/11634439.html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关键词搜索：https://www.jiaokey.com/tag/亲子贴贴乐  童话奇境.html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