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书名：200个让孩子受益一生的学习故事  外国卷</w:t>
      </w:r>
    </w:p>
    <w:p>
      <w:r>
        <w:t>作者：曲胜辉等编著</w:t>
      </w:r>
    </w:p>
    <w:p>
      <w:r>
        <w:t>出版社：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200个让孩子受益一生的学习故事  外国卷 评论地址：https://www.jiaokey.com/book/detail/11634407.html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