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书名：天津印象  中英文本</w:t>
      </w:r>
    </w:p>
    <w:p>
      <w:r>
        <w:t>作者：田贵明主编；王立文，陈卫明撰稿；高大鹏等摄影；天津市人民政府外事办公室编辑</w:t>
      </w:r>
    </w:p>
    <w:p>
      <w:r>
        <w:t>出版社：天津：天津人民美术出版社</w:t>
      </w:r>
    </w:p>
    <w:p>
      <w:r>
        <w:t>出版日期：2006.04</w:t>
      </w:r>
    </w:p>
    <w:p>
      <w:r>
        <w:t>总页数：119</w:t>
      </w:r>
    </w:p>
    <w:p>
      <w:r>
        <w:t>更多请访问教客网: www.jiaokey.com</w:t>
      </w:r>
    </w:p>
    <w:p>
      <w:r>
        <w:t>天津印象  中英文本 评论地址：https://www.jiaokey.com/book/detail/11634388.html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