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书名：技法解析  工笔翎毛</w:t>
      </w:r>
    </w:p>
    <w:p>
      <w:r>
        <w:t>作者：李燕华编绘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技法解析  工笔翎毛 评论地址：https://www.jiaokey.com/book/detail/11634387.html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