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悦读阅美绘本馆  维利床下的鬼  第2版</w:t>
      </w:r>
    </w:p>
    <w:p>
      <w:r>
        <w:rPr>
          <w:rFonts w:ascii="宋体" w:hAnsi="宋体" w:eastAsia="宋体"/>
          <w:sz w:val="24"/>
        </w:rPr>
        <w:t>伊姆克·许妮克森图；安格丽卡·格里兹文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悦读阅美绘本馆  维利床下的鬼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伊姆克·许妮克森图；安格丽卡·格里兹文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本书出售、求购地址：https://www.jiaokey.com/book/detail/11634381.html</w:t>
      </w:r>
    </w:p>
    <w:p>
      <w:r>
        <w:t>更多相关图书推荐：https://www.jiaokey.com</w:t>
      </w:r>
    </w:p>
    <w:p>
      <w:r>
        <w:t>伊姆克·许妮克森图；安格丽卡·格里兹文 其他作品：https://www.jiaokey.com/tag/伊姆克·许妮克森图；安格丽卡·格里兹文.html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关键词搜索：https://www.jiaokey.com/tag/悦读阅美绘本馆  维利床下的鬼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