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书名：牡丹绘画新技法</w:t>
      </w:r>
    </w:p>
    <w:p>
      <w:r>
        <w:t>作者：杜丙申著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牡丹绘画新技法 评论地址：https://www.jiaokey.com/book/detail/11634376.html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