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书名：应试视唱百条</w:t>
      </w:r>
    </w:p>
    <w:p>
      <w:r>
        <w:t>作者：李金华主编；李丽娜，向文副主编；叶卫国，李雪松，范红军编</w:t>
      </w:r>
    </w:p>
    <w:p>
      <w:r>
        <w:t>出版社：武汉：长江文艺出版社</w:t>
      </w:r>
    </w:p>
    <w:p>
      <w:r>
        <w:t>出版日期：2005.10</w:t>
      </w:r>
    </w:p>
    <w:p>
      <w:r>
        <w:t>总页数：208</w:t>
      </w:r>
    </w:p>
    <w:p>
      <w:r>
        <w:t>更多请访问教客网: www.jiaokey.com</w:t>
      </w:r>
    </w:p>
    <w:p>
      <w:r>
        <w:t>应试视唱百条 评论地址：https://www.jiaokey.com/book/detail/11634346.html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