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书名：影像云南 昆明摄影家作品集 2 a collection of pictures by photographers in Kunming Volume 2</w:t>
      </w:r>
    </w:p>
    <w:p>
      <w:r>
        <w:t>作者：杨长福主编；昆明市文学艺术界联合会，昆明摄影家协会编</w:t>
      </w:r>
    </w:p>
    <w:p>
      <w:r>
        <w:t>出版社：昆明：云南民族出版社</w:t>
      </w:r>
    </w:p>
    <w:p>
      <w:r>
        <w:t>出版日期：2005.06</w:t>
      </w:r>
    </w:p>
    <w:p>
      <w:r>
        <w:t>总页数：142</w:t>
      </w:r>
    </w:p>
    <w:p>
      <w:r>
        <w:t>更多请访问教客网: www.jiaokey.com</w:t>
      </w:r>
    </w:p>
    <w:p>
      <w:r>
        <w:t>影像云南 昆明摄影家作品集 2 a collection of pictures by photographers in Kunming Volume 2 评论地址：https://www.jiaokey.com/book/detail/11634345.html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