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书名：糊涂的麻龟警长  1  老鼠告猫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总页数：41</w:t>
      </w:r>
    </w:p>
    <w:p>
      <w:r>
        <w:t>更多请访问教客网: www.jiaokey.com</w:t>
      </w:r>
    </w:p>
    <w:p>
      <w:r>
        <w:t>糊涂的麻龟警长  1  老鼠告猫 评论地址：https://www.jiaokey.com/book/detail/11634344.html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