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美术绘画起步学习教程  人物速写基础训练</w:t>
      </w:r>
    </w:p>
    <w:p>
      <w:r>
        <w:rPr>
          <w:rFonts w:ascii="宋体" w:hAnsi="宋体" w:eastAsia="宋体"/>
          <w:sz w:val="24"/>
        </w:rPr>
        <w:t>胡立涛，杨小霞编著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美术绘画起步学习教程  人物速写基础训练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胡立涛，杨小霞编著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本书出售、求购地址：https://www.jiaokey.com/book/detail/11634332.html</w:t>
      </w:r>
    </w:p>
    <w:p>
      <w:r>
        <w:t>更多相关图书推荐：https://www.jiaokey.com</w:t>
      </w:r>
    </w:p>
    <w:p>
      <w:r>
        <w:t>胡立涛，杨小霞编著 其他作品：https://www.jiaokey.com/tag/胡立涛，杨小霞编著.html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关键词搜索：https://www.jiaokey.com/tag/美术绘画起步学习教程  人物速写基础训练.html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