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书名：大西湖  艺术家眼中的西溪</w:t>
      </w:r>
    </w:p>
    <w:p>
      <w:r>
        <w:t>作者：陈一辉主编</w:t>
      </w:r>
    </w:p>
    <w:p>
      <w:r>
        <w:t>出版社：西冷印社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大西湖  艺术家眼中的西溪 评论地址：https://www.jiaokey.com/book/detail/11634232.html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