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书名：三年早知道</w:t>
      </w:r>
    </w:p>
    <w:p>
      <w:r>
        <w:t>作者：马烽原著；于雯改编；瞿谷寒绘画</w:t>
      </w:r>
    </w:p>
    <w:p>
      <w:r>
        <w:t>出版社：上海:上海人民美术出版社,2006.01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三年早知道 评论地址：https://www.jiaokey.com/book/detail/11634210.html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