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书名：最新校园名人名言黑板报版式大全</w:t>
      </w:r>
    </w:p>
    <w:p>
      <w:r>
        <w:t>作者：屠贵逸主编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最新校园名人名言黑板报版式大全 评论地址：https://www.jiaokey.com/book/detail/11634209.html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