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POP手绘宝典 创意插图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POP手绘宝典 创意插图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本书出售、求购地址：https://www.jiaokey.com/book/detail/11634202.html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关键词搜索：https://www.jiaokey.com/tag/POP手绘宝典 创意插图.html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