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宝宝快长大  语言篇/故事与游戏  动动小嘴巴</w:t>
      </w:r>
    </w:p>
    <w:p>
      <w:r>
        <w:rPr>
          <w:rFonts w:ascii="宋体" w:hAnsi="宋体" w:eastAsia="宋体"/>
          <w:sz w:val="24"/>
        </w:rPr>
        <w:t>风凌主编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宝宝快长大  语言篇/故事与游戏  动动小嘴巴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本书出售、求购地址：https://www.jiaokey.com/book/detail/11634189.html</w:t>
      </w:r>
    </w:p>
    <w:p>
      <w:r>
        <w:t>更多相关图书推荐：https://www.jiaokey.com</w:t>
      </w:r>
    </w:p>
    <w:p>
      <w:r>
        <w:t>风凌主编 其他作品：https://www.jiaokey.com/tag/风凌主编.html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关键词搜索：https://www.jiaokey.com/tag/宝宝快长大  语言篇/故事与游戏  动动小嘴巴.html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