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婴儿启蒙故事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婴儿启蒙故事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本书出售、求购地址：https://www.jiaokey.com/book/detail/11634184.html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关键词搜索：https://www.jiaokey.com/tag/婴儿启蒙故事.html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