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书名：死亡之宴</w:t>
      </w:r>
    </w:p>
    <w:p>
      <w:r>
        <w:t>作者：王维浩编绘</w:t>
      </w:r>
    </w:p>
    <w:p>
      <w:r>
        <w:t>出版社：重庆:重庆出版社,2006.05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死亡之宴 评论地址：https://www.jiaokey.com/book/detail/11634170.html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