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书名：自然和谐之美 钱迪励油画集 中英文本 oil painings by Delia Chien</w:t>
      </w:r>
    </w:p>
    <w:p>
      <w:r>
        <w:t>作者：钱迪励绘</w:t>
      </w:r>
    </w:p>
    <w:p>
      <w:r>
        <w:t>出版社：北京：人民美术出版社</w:t>
      </w:r>
    </w:p>
    <w:p>
      <w:r>
        <w:t>出版日期：2006.05</w:t>
      </w:r>
    </w:p>
    <w:p>
      <w:r>
        <w:t>总页数：49</w:t>
      </w:r>
    </w:p>
    <w:p>
      <w:r>
        <w:t>更多请访问教客网: www.jiaokey.com</w:t>
      </w:r>
    </w:p>
    <w:p>
      <w:r>
        <w:t>自然和谐之美 钱迪励油画集 中英文本 oil painings by Delia Chien 评论地址：https://www.jiaokey.com/book/detail/11634153.html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