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新神奇巧手  武器大搜查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新神奇巧手  武器大搜查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本书出售、求购地址：https://www.jiaokey.com/book/detail/11634128.html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关键词搜索：https://www.jiaokey.com/tag/新神奇巧手  武器大搜查.html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