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新神奇巧手  交通总动员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新神奇巧手  交通总动员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本书出售、求购地址：https://www.jiaokey.com/book/detail/11634127.html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关键词搜索：https://www.jiaokey.com/tag/新神奇巧手  交通总动员.html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