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新神奇巧手  玩具的王国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新神奇巧手  玩具的王国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本书出售、求购地址：https://www.jiaokey.com/book/detail/11634125.html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关键词搜索：https://www.jiaokey.com/tag/新神奇巧手  玩具的王国.html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