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哈尔滨师范大学艺术学院教师作品典藏  写生作品集</w:t>
      </w:r>
    </w:p>
    <w:p>
      <w:r>
        <w:rPr>
          <w:rFonts w:ascii="宋体" w:hAnsi="宋体" w:eastAsia="宋体"/>
          <w:sz w:val="24"/>
        </w:rPr>
        <w:t>卢禹舜，高卉民，田卫平主编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哈尔滨师范大学艺术学院教师作品典藏  写生作品集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卢禹舜，高卉民，田卫平主编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本书出售、求购地址：https://www.jiaokey.com/book/detail/11634121.html</w:t>
      </w:r>
    </w:p>
    <w:p>
      <w:r>
        <w:t>更多相关图书推荐：https://www.jiaokey.com</w:t>
      </w:r>
    </w:p>
    <w:p>
      <w:r>
        <w:t>卢禹舜，高卉民，田卫平主编 其他作品：https://www.jiaokey.com/tag/卢禹舜，高卉民，田卫平主编.html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关键词搜索：https://www.jiaokey.com/tag/哈尔滨师范大学艺术学院教师作品典藏  写生作品集.html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