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书名：宁海馆藏精品书画  南溪温泉篇  中英文本</w:t>
      </w:r>
    </w:p>
    <w:p>
      <w:r>
        <w:t>作者：卢华强主编；宁海县文物事业管理委员会编</w:t>
      </w:r>
    </w:p>
    <w:p>
      <w:r>
        <w:t>出版社：西冷印社</w:t>
      </w:r>
    </w:p>
    <w:p>
      <w:r>
        <w:t>出版日期：2006.05</w:t>
      </w:r>
    </w:p>
    <w:p>
      <w:r>
        <w:t>总页数：93</w:t>
      </w:r>
    </w:p>
    <w:p>
      <w:r>
        <w:t>更多请访问教客网: www.jiaokey.com</w:t>
      </w:r>
    </w:p>
    <w:p>
      <w:r>
        <w:t>宁海馆藏精品书画  南溪温泉篇  中英文本 评论地址：https://www.jiaokey.com/book/detail/11634119.html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