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卡通描红簿  美少女精灵兵器篇</w:t>
      </w:r>
    </w:p>
    <w:p>
      <w:r>
        <w:rPr>
          <w:rFonts w:ascii="宋体" w:hAnsi="宋体" w:eastAsia="宋体"/>
          <w:sz w:val="24"/>
        </w:rPr>
        <w:t>郦欢，陈绯羽，风来编绘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卡通描红簿  美少女精灵兵器篇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郦欢，陈绯羽，风来编绘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本书出售、求购地址：https://www.jiaokey.com/book/detail/11634094.html</w:t>
      </w:r>
    </w:p>
    <w:p>
      <w:r>
        <w:t>更多相关图书推荐：https://www.jiaokey.com</w:t>
      </w:r>
    </w:p>
    <w:p>
      <w:r>
        <w:t>郦欢，陈绯羽，风来编绘 其他作品：https://www.jiaokey.com/tag/郦欢，陈绯羽，风来编绘.html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关键词搜索：https://www.jiaokey.com/tag/卡通描红簿  美少女精灵兵器篇.html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