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神奇巧手魔法布置  亲亲校园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神奇巧手魔法布置  亲亲校园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本书出售、求购地址：https://www.jiaokey.com/book/detail/11634076.html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关键词搜索：https://www.jiaokey.com/tag/神奇巧手魔法布置  亲亲校园.html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