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书名：速写训练答疑解难实例分析</w:t>
      </w:r>
    </w:p>
    <w:p>
      <w:r>
        <w:t>作者：杨亦谦，宋世凯编著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总页数：61</w:t>
      </w:r>
    </w:p>
    <w:p>
      <w:r>
        <w:t>更多请访问教客网: www.jiaokey.com</w:t>
      </w:r>
    </w:p>
    <w:p>
      <w:r>
        <w:t>速写训练答疑解难实例分析 评论地址：https://www.jiaokey.com/book/detail/11634070.html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