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宠物小精灵对战图鉴  2  小智与皮卡丘的宠物小精灵团体大战  色彩特别版</w:t>
      </w:r>
    </w:p>
    <w:p>
      <w:r>
        <w:rPr>
          <w:rFonts w:ascii="宋体" w:hAnsi="宋体" w:eastAsia="宋体"/>
          <w:sz w:val="24"/>
        </w:rPr>
        <w:t>碧日制作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宠物小精灵对战图鉴  2  小智与皮卡丘的宠物小精灵团体大战  色彩特别版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碧日制作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动画-连环画-日本-现代-动画-连环画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本书出售、求购地址：https://www.jiaokey.com/book/detail/11634064.html</w:t>
      </w:r>
    </w:p>
    <w:p>
      <w:r>
        <w:t>更多相关图书推荐：https://www.jiaokey.com</w:t>
      </w:r>
    </w:p>
    <w:p>
      <w:r>
        <w:t>碧日制作 其他作品：https://www.jiaokey.com/tag/碧日制作.html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关键词搜索：https://www.jiaokey.com/tag/动画-连环画-日本-现代-动画-连环画.html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